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9A6D" w14:textId="77777777" w:rsidR="007A5B4E" w:rsidRDefault="00000000" w:rsidP="00235A64">
      <w:pPr>
        <w:pStyle w:val="Nadpis1"/>
        <w:jc w:val="center"/>
      </w:pPr>
      <w:r>
        <w:t>FORMULÁŘ PRO ODSTOUPENÍ OD SMLOUVY</w:t>
      </w:r>
    </w:p>
    <w:p w14:paraId="7039F04F" w14:textId="77777777" w:rsidR="00235A64" w:rsidRPr="00235A64" w:rsidRDefault="00235A64" w:rsidP="00235A64"/>
    <w:p w14:paraId="680D384A" w14:textId="77777777" w:rsidR="007A5B4E" w:rsidRDefault="00000000" w:rsidP="00235A64">
      <w:pPr>
        <w:spacing w:after="120"/>
      </w:pPr>
      <w:r>
        <w:t>Tímto oznamuji, že odstupuji od kupní smlouvy uzavřené prostřednictvím internetového obchodu www.la-femme.cz.</w:t>
      </w:r>
      <w:r>
        <w:br/>
      </w:r>
    </w:p>
    <w:p w14:paraId="5E354FEA" w14:textId="77777777" w:rsidR="007A5B4E" w:rsidRPr="00235A64" w:rsidRDefault="00000000" w:rsidP="00235A64">
      <w:pPr>
        <w:spacing w:after="120"/>
        <w:rPr>
          <w:b/>
          <w:bCs/>
        </w:rPr>
      </w:pPr>
      <w:proofErr w:type="spellStart"/>
      <w:r w:rsidRPr="00235A64">
        <w:rPr>
          <w:b/>
          <w:bCs/>
        </w:rPr>
        <w:t>Zákazník</w:t>
      </w:r>
      <w:proofErr w:type="spellEnd"/>
      <w:r w:rsidRPr="00235A64">
        <w:rPr>
          <w:b/>
          <w:bCs/>
        </w:rPr>
        <w:t>:</w:t>
      </w:r>
    </w:p>
    <w:p w14:paraId="3E47A677" w14:textId="43BF7D5B" w:rsidR="007A5B4E" w:rsidRDefault="00000000" w:rsidP="00235A64">
      <w:pPr>
        <w:tabs>
          <w:tab w:val="right" w:leader="underscore" w:pos="9072"/>
        </w:tabs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:</w:t>
      </w:r>
      <w:r w:rsidR="00235A64">
        <w:tab/>
      </w:r>
      <w:r>
        <w:t xml:space="preserve"> </w:t>
      </w:r>
    </w:p>
    <w:p w14:paraId="5DC9F0A1" w14:textId="1538320D" w:rsidR="007A5B4E" w:rsidRDefault="00000000" w:rsidP="00235A64">
      <w:pPr>
        <w:tabs>
          <w:tab w:val="right" w:leader="underscore" w:pos="9072"/>
        </w:tabs>
      </w:pPr>
      <w:proofErr w:type="spellStart"/>
      <w:r>
        <w:t>Adresa</w:t>
      </w:r>
      <w:proofErr w:type="spellEnd"/>
      <w:r>
        <w:t xml:space="preserve">: </w:t>
      </w:r>
      <w:r w:rsidR="00235A64">
        <w:tab/>
      </w:r>
    </w:p>
    <w:p w14:paraId="272142AE" w14:textId="48717019" w:rsidR="007A5B4E" w:rsidRDefault="00000000" w:rsidP="00235A64">
      <w:pPr>
        <w:tabs>
          <w:tab w:val="right" w:leader="underscore" w:pos="9072"/>
        </w:tabs>
      </w:pPr>
      <w:r>
        <w:t xml:space="preserve">E-mail: </w:t>
      </w:r>
      <w:r w:rsidR="00235A64">
        <w:tab/>
      </w:r>
    </w:p>
    <w:p w14:paraId="5494C362" w14:textId="77777777" w:rsidR="00235A64" w:rsidRDefault="00000000" w:rsidP="00235A64">
      <w:pPr>
        <w:tabs>
          <w:tab w:val="right" w:leader="underscore" w:pos="9072"/>
        </w:tabs>
      </w:pPr>
      <w:proofErr w:type="spellStart"/>
      <w:r>
        <w:t>Telefon</w:t>
      </w:r>
      <w:proofErr w:type="spellEnd"/>
      <w:r>
        <w:t xml:space="preserve">: </w:t>
      </w:r>
      <w:r w:rsidR="00235A64">
        <w:tab/>
      </w:r>
    </w:p>
    <w:p w14:paraId="432F3B4B" w14:textId="564FF5C7" w:rsidR="007A5B4E" w:rsidRPr="00235A64" w:rsidRDefault="00000000" w:rsidP="00235A64">
      <w:pPr>
        <w:tabs>
          <w:tab w:val="right" w:leader="underscore" w:pos="9072"/>
        </w:tabs>
        <w:spacing w:after="120"/>
        <w:rPr>
          <w:b/>
          <w:bCs/>
        </w:rPr>
      </w:pPr>
      <w:r>
        <w:br/>
      </w:r>
      <w:r w:rsidRPr="00235A64">
        <w:rPr>
          <w:b/>
          <w:bCs/>
        </w:rPr>
        <w:t>Objednávka:</w:t>
      </w:r>
    </w:p>
    <w:p w14:paraId="06028125" w14:textId="3779477A" w:rsidR="007A5B4E" w:rsidRDefault="00000000" w:rsidP="00235A64">
      <w:pPr>
        <w:tabs>
          <w:tab w:val="right" w:leader="underscore" w:pos="9072"/>
        </w:tabs>
      </w:pPr>
      <w:r>
        <w:t xml:space="preserve">Číslo objednávky / faktury: </w:t>
      </w:r>
      <w:r w:rsidR="00235A64">
        <w:tab/>
      </w:r>
    </w:p>
    <w:p w14:paraId="29211434" w14:textId="21B0D67F" w:rsidR="007A5B4E" w:rsidRDefault="00000000" w:rsidP="00235A64">
      <w:pPr>
        <w:tabs>
          <w:tab w:val="right" w:leader="underscore" w:pos="9072"/>
        </w:tabs>
      </w:pPr>
      <w:r>
        <w:t xml:space="preserve">Datum objednání: </w:t>
      </w:r>
      <w:r w:rsidR="00235A64">
        <w:tab/>
      </w:r>
    </w:p>
    <w:p w14:paraId="7510C55C" w14:textId="591D985E" w:rsidR="007A5B4E" w:rsidRDefault="00000000" w:rsidP="00235A64">
      <w:pPr>
        <w:tabs>
          <w:tab w:val="right" w:leader="underscore" w:pos="9072"/>
        </w:tabs>
      </w:pPr>
      <w:r>
        <w:t xml:space="preserve">Datum převzetí zboží: </w:t>
      </w:r>
      <w:r w:rsidR="00235A64">
        <w:tab/>
      </w:r>
    </w:p>
    <w:p w14:paraId="1F705CA6" w14:textId="2E6DF520" w:rsidR="007A5B4E" w:rsidRDefault="00000000" w:rsidP="00235A64">
      <w:pPr>
        <w:tabs>
          <w:tab w:val="right" w:leader="underscore" w:pos="9072"/>
        </w:tabs>
        <w:spacing w:after="0"/>
      </w:pPr>
      <w:r>
        <w:t xml:space="preserve">Vrácené zboží: </w:t>
      </w:r>
      <w:r w:rsidR="00235A64">
        <w:tab/>
      </w:r>
    </w:p>
    <w:p w14:paraId="4170F8B9" w14:textId="77777777" w:rsidR="00235A64" w:rsidRDefault="00235A64" w:rsidP="00235A64">
      <w:pPr>
        <w:tabs>
          <w:tab w:val="right" w:leader="underscore" w:pos="9072"/>
        </w:tabs>
        <w:spacing w:after="0"/>
      </w:pPr>
    </w:p>
    <w:p w14:paraId="60725996" w14:textId="1DE3A656" w:rsidR="00235A64" w:rsidRDefault="00000000" w:rsidP="00235A64">
      <w:pPr>
        <w:tabs>
          <w:tab w:val="right" w:leader="underscore" w:pos="9072"/>
        </w:tabs>
        <w:spacing w:after="0"/>
      </w:pPr>
      <w:proofErr w:type="spellStart"/>
      <w:r>
        <w:t>Peníze</w:t>
      </w:r>
      <w:proofErr w:type="spellEnd"/>
      <w:r>
        <w:t xml:space="preserve"> </w:t>
      </w:r>
      <w:proofErr w:type="spellStart"/>
      <w:r>
        <w:t>žádám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stejným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>, jakým byla objednávka uhrazena, pokud neuvedu jinak.</w:t>
      </w:r>
      <w:r>
        <w:br/>
      </w:r>
    </w:p>
    <w:p w14:paraId="21A549FC" w14:textId="7DD10EBE" w:rsidR="00235A64" w:rsidRDefault="00000000" w:rsidP="00235A64">
      <w:pPr>
        <w:tabs>
          <w:tab w:val="right" w:leader="underscore" w:pos="9072"/>
        </w:tabs>
        <w:spacing w:after="0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r w:rsidR="00235A64">
        <w:tab/>
      </w:r>
    </w:p>
    <w:p w14:paraId="23AD0D42" w14:textId="77777777" w:rsidR="00235A64" w:rsidRDefault="00235A64" w:rsidP="00235A64">
      <w:pPr>
        <w:tabs>
          <w:tab w:val="right" w:leader="underscore" w:pos="9072"/>
        </w:tabs>
        <w:spacing w:after="0"/>
      </w:pPr>
    </w:p>
    <w:p w14:paraId="239C62CC" w14:textId="77777777" w:rsidR="00235A64" w:rsidRDefault="00000000" w:rsidP="00235A64">
      <w:pPr>
        <w:tabs>
          <w:tab w:val="right" w:leader="underscore" w:pos="9072"/>
        </w:tabs>
      </w:pPr>
      <w:proofErr w:type="spellStart"/>
      <w:r>
        <w:t>Zboží</w:t>
      </w:r>
      <w:proofErr w:type="spellEnd"/>
      <w:r>
        <w:t xml:space="preserve"> </w:t>
      </w:r>
      <w:proofErr w:type="spellStart"/>
      <w:r>
        <w:t>zasílám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>:</w:t>
      </w:r>
      <w:r>
        <w:br/>
        <w:t>Barbora Andrle Budínská</w:t>
      </w:r>
      <w:r>
        <w:br/>
        <w:t>Beskydská 1713</w:t>
      </w:r>
      <w:r>
        <w:br/>
        <w:t>738 01 Frýdek-Místek – Místek</w:t>
      </w:r>
      <w:r>
        <w:br/>
      </w:r>
    </w:p>
    <w:p w14:paraId="4691142A" w14:textId="67668863" w:rsidR="00235A64" w:rsidRDefault="00000000" w:rsidP="00235A64">
      <w:pPr>
        <w:tabs>
          <w:tab w:val="right" w:leader="underscore" w:pos="9072"/>
        </w:tabs>
      </w:pPr>
      <w:r>
        <w:t>Datum: ________________________</w:t>
      </w:r>
    </w:p>
    <w:p w14:paraId="288AABDB" w14:textId="77777777" w:rsidR="007A5B4E" w:rsidRDefault="00000000" w:rsidP="00703D71">
      <w:pPr>
        <w:tabs>
          <w:tab w:val="right" w:leader="underscore" w:pos="9072"/>
        </w:tabs>
        <w:jc w:val="right"/>
      </w:pPr>
      <w:r>
        <w:t>Podpis zákazníka: ________________________________</w:t>
      </w:r>
    </w:p>
    <w:sectPr w:rsidR="007A5B4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AD70" w14:textId="77777777" w:rsidR="00107F6A" w:rsidRDefault="00107F6A" w:rsidP="00235A64">
      <w:pPr>
        <w:spacing w:after="0" w:line="240" w:lineRule="auto"/>
      </w:pPr>
      <w:r>
        <w:separator/>
      </w:r>
    </w:p>
  </w:endnote>
  <w:endnote w:type="continuationSeparator" w:id="0">
    <w:p w14:paraId="1CDD83D9" w14:textId="77777777" w:rsidR="00107F6A" w:rsidRDefault="00107F6A" w:rsidP="0023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6B33" w14:textId="77777777" w:rsidR="00107F6A" w:rsidRDefault="00107F6A" w:rsidP="00235A64">
      <w:pPr>
        <w:spacing w:after="0" w:line="240" w:lineRule="auto"/>
      </w:pPr>
      <w:r>
        <w:separator/>
      </w:r>
    </w:p>
  </w:footnote>
  <w:footnote w:type="continuationSeparator" w:id="0">
    <w:p w14:paraId="0A306741" w14:textId="77777777" w:rsidR="00107F6A" w:rsidRDefault="00107F6A" w:rsidP="0023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A37" w14:textId="36CC58E5" w:rsidR="00235A64" w:rsidRDefault="00235A64" w:rsidP="00235A64">
    <w:pPr>
      <w:pStyle w:val="Zhlav"/>
      <w:jc w:val="center"/>
    </w:pPr>
    <w:r>
      <w:rPr>
        <w:noProof/>
      </w:rPr>
      <w:drawing>
        <wp:inline distT="0" distB="0" distL="0" distR="0" wp14:anchorId="587B2C9F" wp14:editId="352603B5">
          <wp:extent cx="2014237" cy="1066361"/>
          <wp:effectExtent l="0" t="0" r="0" b="0"/>
          <wp:docPr id="50670277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702774" name="Obrázek 5067027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90" cy="1074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64971988">
    <w:abstractNumId w:val="8"/>
  </w:num>
  <w:num w:numId="2" w16cid:durableId="1451363848">
    <w:abstractNumId w:val="6"/>
  </w:num>
  <w:num w:numId="3" w16cid:durableId="2029720362">
    <w:abstractNumId w:val="5"/>
  </w:num>
  <w:num w:numId="4" w16cid:durableId="1394936628">
    <w:abstractNumId w:val="4"/>
  </w:num>
  <w:num w:numId="5" w16cid:durableId="1949508960">
    <w:abstractNumId w:val="7"/>
  </w:num>
  <w:num w:numId="6" w16cid:durableId="822699434">
    <w:abstractNumId w:val="3"/>
  </w:num>
  <w:num w:numId="7" w16cid:durableId="1717007636">
    <w:abstractNumId w:val="2"/>
  </w:num>
  <w:num w:numId="8" w16cid:durableId="1197041532">
    <w:abstractNumId w:val="1"/>
  </w:num>
  <w:num w:numId="9" w16cid:durableId="9321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7F6A"/>
    <w:rsid w:val="0015074B"/>
    <w:rsid w:val="00235A64"/>
    <w:rsid w:val="0029639D"/>
    <w:rsid w:val="00326F90"/>
    <w:rsid w:val="004E36BB"/>
    <w:rsid w:val="00703D71"/>
    <w:rsid w:val="007A5B4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E05295"/>
  <w14:defaultImageDpi w14:val="300"/>
  <w15:docId w15:val="{9CAD657F-9A9B-4167-AC54-D62594FD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Kateřina Andrlová</cp:lastModifiedBy>
  <cp:revision>2</cp:revision>
  <dcterms:created xsi:type="dcterms:W3CDTF">2013-12-23T23:15:00Z</dcterms:created>
  <dcterms:modified xsi:type="dcterms:W3CDTF">2026-01-25T17:59:00Z</dcterms:modified>
  <cp:category/>
</cp:coreProperties>
</file>